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D81F" w14:textId="7C8D9381" w:rsidR="00182E18" w:rsidRPr="00182E18" w:rsidRDefault="00182E18" w:rsidP="00182E18">
      <w:pPr>
        <w:jc w:val="right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Ostrów</w:t>
      </w:r>
      <w:proofErr w:type="spellEnd"/>
      <w:r>
        <w:rPr>
          <w:rFonts w:ascii="Arial" w:hAnsi="Arial" w:cs="Arial"/>
          <w:sz w:val="21"/>
          <w:szCs w:val="21"/>
        </w:rPr>
        <w:t xml:space="preserve"> Wielkopolski, </w:t>
      </w:r>
      <w:proofErr w:type="spellStart"/>
      <w:r>
        <w:rPr>
          <w:rFonts w:ascii="Arial" w:hAnsi="Arial" w:cs="Arial"/>
          <w:sz w:val="21"/>
          <w:szCs w:val="21"/>
        </w:rPr>
        <w:t>dnia</w:t>
      </w:r>
      <w:proofErr w:type="spellEnd"/>
      <w:r>
        <w:rPr>
          <w:rFonts w:ascii="Arial" w:hAnsi="Arial" w:cs="Arial"/>
          <w:sz w:val="21"/>
          <w:szCs w:val="21"/>
        </w:rPr>
        <w:t xml:space="preserve"> 24 </w:t>
      </w:r>
      <w:proofErr w:type="spellStart"/>
      <w:r>
        <w:rPr>
          <w:rFonts w:ascii="Arial" w:hAnsi="Arial" w:cs="Arial"/>
          <w:sz w:val="21"/>
          <w:szCs w:val="21"/>
        </w:rPr>
        <w:t>marca</w:t>
      </w:r>
      <w:proofErr w:type="spellEnd"/>
      <w:r>
        <w:rPr>
          <w:rFonts w:ascii="Arial" w:hAnsi="Arial" w:cs="Arial"/>
          <w:sz w:val="21"/>
          <w:szCs w:val="21"/>
        </w:rPr>
        <w:t xml:space="preserve"> 2026 r.</w:t>
      </w:r>
    </w:p>
    <w:p w14:paraId="7830B5D3" w14:textId="259116F7" w:rsidR="00E732A7" w:rsidRPr="005951C0" w:rsidRDefault="007315BA">
      <w:pPr>
        <w:jc w:val="center"/>
        <w:rPr>
          <w:rFonts w:ascii="Arial" w:hAnsi="Arial" w:cs="Arial"/>
        </w:rPr>
      </w:pPr>
      <w:r w:rsidRPr="005951C0">
        <w:rPr>
          <w:rFonts w:ascii="Arial" w:hAnsi="Arial" w:cs="Arial"/>
          <w:b/>
          <w:sz w:val="32"/>
        </w:rPr>
        <w:t>ROZEZNANIE RYNKU</w:t>
      </w:r>
    </w:p>
    <w:p w14:paraId="7FBC579C" w14:textId="77777777" w:rsidR="00E732A7" w:rsidRPr="005951C0" w:rsidRDefault="007315BA">
      <w:pPr>
        <w:jc w:val="center"/>
        <w:rPr>
          <w:rFonts w:ascii="Arial" w:hAnsi="Arial" w:cs="Arial"/>
        </w:rPr>
      </w:pPr>
      <w:r w:rsidRPr="005951C0">
        <w:rPr>
          <w:rFonts w:ascii="Arial" w:hAnsi="Arial" w:cs="Arial"/>
          <w:b/>
        </w:rPr>
        <w:t>dotyczące realizacji usług indywidualnego poradnictwa prawnego i obywatelskiego</w:t>
      </w:r>
    </w:p>
    <w:p w14:paraId="7779F487" w14:textId="04B97097" w:rsidR="00E732A7" w:rsidRPr="005951C0" w:rsidRDefault="007315BA" w:rsidP="005951C0">
      <w:p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w ramach projektu pn. </w:t>
      </w:r>
      <w:r w:rsidRPr="005951C0">
        <w:rPr>
          <w:rFonts w:ascii="Arial" w:hAnsi="Arial" w:cs="Arial"/>
          <w:b/>
          <w:bCs/>
        </w:rPr>
        <w:t>„</w:t>
      </w:r>
      <w:proofErr w:type="spellStart"/>
      <w:r w:rsidRPr="005951C0">
        <w:rPr>
          <w:rFonts w:ascii="Arial" w:hAnsi="Arial" w:cs="Arial"/>
          <w:b/>
          <w:bCs/>
        </w:rPr>
        <w:t>Szansa</w:t>
      </w:r>
      <w:proofErr w:type="spellEnd"/>
      <w:r w:rsidRPr="005951C0">
        <w:rPr>
          <w:rFonts w:ascii="Arial" w:hAnsi="Arial" w:cs="Arial"/>
          <w:b/>
          <w:bCs/>
        </w:rPr>
        <w:t xml:space="preserve"> </w:t>
      </w:r>
      <w:r w:rsidR="005951C0" w:rsidRPr="005951C0">
        <w:rPr>
          <w:rFonts w:ascii="Arial" w:hAnsi="Arial" w:cs="Arial"/>
          <w:b/>
          <w:bCs/>
        </w:rPr>
        <w:t xml:space="preserve">na </w:t>
      </w:r>
      <w:proofErr w:type="spellStart"/>
      <w:r w:rsidR="005951C0" w:rsidRPr="005951C0">
        <w:rPr>
          <w:rFonts w:ascii="Arial" w:hAnsi="Arial" w:cs="Arial"/>
          <w:b/>
          <w:bCs/>
        </w:rPr>
        <w:t>nowy</w:t>
      </w:r>
      <w:proofErr w:type="spellEnd"/>
      <w:r w:rsidR="005951C0" w:rsidRPr="005951C0">
        <w:rPr>
          <w:rFonts w:ascii="Arial" w:hAnsi="Arial" w:cs="Arial"/>
          <w:b/>
          <w:bCs/>
        </w:rPr>
        <w:t xml:space="preserve"> start</w:t>
      </w:r>
      <w:r w:rsidRPr="005951C0">
        <w:rPr>
          <w:rFonts w:ascii="Arial" w:hAnsi="Arial" w:cs="Arial"/>
          <w:b/>
          <w:bCs/>
        </w:rPr>
        <w:t>”</w:t>
      </w:r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realizowanego</w:t>
      </w:r>
      <w:proofErr w:type="spellEnd"/>
      <w:r w:rsidRPr="005951C0">
        <w:rPr>
          <w:rFonts w:ascii="Arial" w:hAnsi="Arial" w:cs="Arial"/>
        </w:rPr>
        <w:t xml:space="preserve"> w </w:t>
      </w:r>
      <w:proofErr w:type="spellStart"/>
      <w:r w:rsidRPr="005951C0">
        <w:rPr>
          <w:rFonts w:ascii="Arial" w:hAnsi="Arial" w:cs="Arial"/>
        </w:rPr>
        <w:t>ramach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Programu</w:t>
      </w:r>
      <w:proofErr w:type="spellEnd"/>
      <w:r w:rsidRPr="005951C0">
        <w:rPr>
          <w:rFonts w:ascii="Arial" w:hAnsi="Arial" w:cs="Arial"/>
        </w:rPr>
        <w:t xml:space="preserve"> Fundusze Europejskie dla Wielkopolski 2021–2027 (FEW), Osi Priorytetowej 6: Fundusze europejskie dla Wielkopolski o silniejszym wymiarze społecznym (EFS+), Działanie 6.10 Aktywna integracja, współfinansowanego ze środków Europejskiego Funduszu Sp</w:t>
      </w:r>
      <w:r w:rsidRPr="005951C0">
        <w:rPr>
          <w:rFonts w:ascii="Arial" w:hAnsi="Arial" w:cs="Arial"/>
        </w:rPr>
        <w:t xml:space="preserve">ołecznego Plus (EFS+) na podstawie </w:t>
      </w:r>
      <w:proofErr w:type="spellStart"/>
      <w:r w:rsidRPr="005951C0">
        <w:rPr>
          <w:rFonts w:ascii="Arial" w:hAnsi="Arial" w:cs="Arial"/>
        </w:rPr>
        <w:t>Umowy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nr</w:t>
      </w:r>
      <w:proofErr w:type="spellEnd"/>
      <w:r w:rsidRPr="005951C0">
        <w:rPr>
          <w:rFonts w:ascii="Arial" w:hAnsi="Arial" w:cs="Arial"/>
        </w:rPr>
        <w:t xml:space="preserve"> </w:t>
      </w:r>
      <w:r w:rsidR="005951C0" w:rsidRPr="005951C0">
        <w:rPr>
          <w:rFonts w:ascii="Arial" w:hAnsi="Arial" w:cs="Arial"/>
        </w:rPr>
        <w:t xml:space="preserve">FEWP.06.10-IP.01-0031/25-00 </w:t>
      </w:r>
      <w:proofErr w:type="spellStart"/>
      <w:r w:rsidR="005951C0" w:rsidRPr="005951C0">
        <w:rPr>
          <w:rFonts w:ascii="Arial" w:hAnsi="Arial" w:cs="Arial"/>
        </w:rPr>
        <w:t>realizowanego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przez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Stowarzyszenie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Ostrowskie</w:t>
      </w:r>
      <w:proofErr w:type="spellEnd"/>
      <w:r w:rsidR="005951C0" w:rsidRPr="005951C0">
        <w:rPr>
          <w:rFonts w:ascii="Arial" w:hAnsi="Arial" w:cs="Arial"/>
        </w:rPr>
        <w:t xml:space="preserve"> Centrum </w:t>
      </w:r>
      <w:proofErr w:type="spellStart"/>
      <w:r w:rsidR="005951C0" w:rsidRPr="005951C0">
        <w:rPr>
          <w:rFonts w:ascii="Arial" w:hAnsi="Arial" w:cs="Arial"/>
        </w:rPr>
        <w:t>Wspierania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Przedsiębiorczości</w:t>
      </w:r>
      <w:proofErr w:type="spellEnd"/>
      <w:r w:rsidR="005951C0" w:rsidRPr="005951C0">
        <w:rPr>
          <w:rFonts w:ascii="Arial" w:hAnsi="Arial" w:cs="Arial"/>
        </w:rPr>
        <w:t xml:space="preserve">  z </w:t>
      </w:r>
      <w:proofErr w:type="spellStart"/>
      <w:r w:rsidR="005951C0" w:rsidRPr="005951C0">
        <w:rPr>
          <w:rFonts w:ascii="Arial" w:hAnsi="Arial" w:cs="Arial"/>
        </w:rPr>
        <w:t>siedzibą</w:t>
      </w:r>
      <w:proofErr w:type="spellEnd"/>
      <w:r w:rsidR="005951C0" w:rsidRPr="005951C0">
        <w:rPr>
          <w:rFonts w:ascii="Arial" w:hAnsi="Arial" w:cs="Arial"/>
        </w:rPr>
        <w:t xml:space="preserve"> w  </w:t>
      </w:r>
      <w:proofErr w:type="spellStart"/>
      <w:r w:rsidR="005951C0" w:rsidRPr="005951C0">
        <w:rPr>
          <w:rFonts w:ascii="Arial" w:hAnsi="Arial" w:cs="Arial"/>
        </w:rPr>
        <w:t>Ostrowie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Wielkopolskim</w:t>
      </w:r>
      <w:proofErr w:type="spellEnd"/>
      <w:r w:rsidR="005951C0" w:rsidRPr="005951C0">
        <w:rPr>
          <w:rFonts w:ascii="Arial" w:hAnsi="Arial" w:cs="Arial"/>
        </w:rPr>
        <w:t xml:space="preserve"> </w:t>
      </w:r>
      <w:proofErr w:type="spellStart"/>
      <w:r w:rsidR="005951C0" w:rsidRPr="005951C0">
        <w:rPr>
          <w:rFonts w:ascii="Arial" w:hAnsi="Arial" w:cs="Arial"/>
        </w:rPr>
        <w:t>ul</w:t>
      </w:r>
      <w:proofErr w:type="spellEnd"/>
      <w:r w:rsidR="005951C0" w:rsidRPr="005951C0">
        <w:rPr>
          <w:rFonts w:ascii="Arial" w:hAnsi="Arial" w:cs="Arial"/>
        </w:rPr>
        <w:t xml:space="preserve">. </w:t>
      </w:r>
      <w:proofErr w:type="spellStart"/>
      <w:r w:rsidR="005951C0" w:rsidRPr="005951C0">
        <w:rPr>
          <w:rFonts w:ascii="Arial" w:hAnsi="Arial" w:cs="Arial"/>
        </w:rPr>
        <w:t>Szkolna</w:t>
      </w:r>
      <w:proofErr w:type="spellEnd"/>
      <w:r w:rsidR="005951C0" w:rsidRPr="005951C0">
        <w:rPr>
          <w:rFonts w:ascii="Arial" w:hAnsi="Arial" w:cs="Arial"/>
        </w:rPr>
        <w:t xml:space="preserve"> 24 w </w:t>
      </w:r>
      <w:proofErr w:type="spellStart"/>
      <w:r w:rsidR="005951C0" w:rsidRPr="005951C0">
        <w:rPr>
          <w:rFonts w:ascii="Arial" w:hAnsi="Arial" w:cs="Arial"/>
        </w:rPr>
        <w:t>partnerstwie</w:t>
      </w:r>
      <w:proofErr w:type="spellEnd"/>
      <w:r w:rsidR="005951C0" w:rsidRPr="005951C0">
        <w:rPr>
          <w:rFonts w:ascii="Arial" w:hAnsi="Arial" w:cs="Arial"/>
        </w:rPr>
        <w:t xml:space="preserve"> z Doradztwo Biznesowe </w:t>
      </w:r>
      <w:proofErr w:type="spellStart"/>
      <w:r w:rsidR="005951C0" w:rsidRPr="005951C0">
        <w:rPr>
          <w:rFonts w:ascii="Arial" w:hAnsi="Arial" w:cs="Arial"/>
        </w:rPr>
        <w:t>Horyzont</w:t>
      </w:r>
      <w:proofErr w:type="spellEnd"/>
      <w:r w:rsidR="005951C0" w:rsidRPr="005951C0">
        <w:rPr>
          <w:rFonts w:ascii="Arial" w:hAnsi="Arial" w:cs="Arial"/>
        </w:rPr>
        <w:t xml:space="preserve"> sp. z o.o.  z </w:t>
      </w:r>
      <w:proofErr w:type="spellStart"/>
      <w:r w:rsidR="005951C0" w:rsidRPr="005951C0">
        <w:rPr>
          <w:rFonts w:ascii="Arial" w:hAnsi="Arial" w:cs="Arial"/>
        </w:rPr>
        <w:t>siedzibą</w:t>
      </w:r>
      <w:proofErr w:type="spellEnd"/>
      <w:r w:rsidR="005951C0" w:rsidRPr="005951C0">
        <w:rPr>
          <w:rFonts w:ascii="Arial" w:hAnsi="Arial" w:cs="Arial"/>
        </w:rPr>
        <w:t xml:space="preserve"> w </w:t>
      </w:r>
      <w:proofErr w:type="spellStart"/>
      <w:r w:rsidR="005951C0" w:rsidRPr="005951C0">
        <w:rPr>
          <w:rFonts w:ascii="Arial" w:hAnsi="Arial" w:cs="Arial"/>
        </w:rPr>
        <w:t>Ostr</w:t>
      </w:r>
      <w:r w:rsidR="00682F3E">
        <w:rPr>
          <w:rFonts w:ascii="Arial" w:hAnsi="Arial" w:cs="Arial"/>
        </w:rPr>
        <w:t>owie</w:t>
      </w:r>
      <w:proofErr w:type="spellEnd"/>
      <w:r w:rsidR="00682F3E">
        <w:rPr>
          <w:rFonts w:ascii="Arial" w:hAnsi="Arial" w:cs="Arial"/>
        </w:rPr>
        <w:t xml:space="preserve"> </w:t>
      </w:r>
      <w:proofErr w:type="spellStart"/>
      <w:r w:rsidR="00682F3E">
        <w:rPr>
          <w:rFonts w:ascii="Arial" w:hAnsi="Arial" w:cs="Arial"/>
        </w:rPr>
        <w:t>Wielkopolskim</w:t>
      </w:r>
      <w:proofErr w:type="spellEnd"/>
      <w:r w:rsidR="00682F3E">
        <w:rPr>
          <w:rFonts w:ascii="Arial" w:hAnsi="Arial" w:cs="Arial"/>
        </w:rPr>
        <w:t xml:space="preserve"> ul. Bema 112.</w:t>
      </w:r>
    </w:p>
    <w:p w14:paraId="1CA6DECC" w14:textId="0C0B1840" w:rsidR="00E732A7" w:rsidRPr="005951C0" w:rsidRDefault="005951C0" w:rsidP="005951C0">
      <w:pPr>
        <w:jc w:val="both"/>
        <w:rPr>
          <w:rFonts w:ascii="Arial" w:hAnsi="Arial" w:cs="Arial"/>
        </w:rPr>
      </w:pPr>
      <w:r w:rsidRPr="005951C0">
        <w:rPr>
          <w:rFonts w:ascii="Arial" w:hAnsi="Arial" w:cs="Arial"/>
          <w:b/>
          <w:bCs/>
        </w:rPr>
        <w:t xml:space="preserve">Doradztwo Biznesowe </w:t>
      </w:r>
      <w:proofErr w:type="spellStart"/>
      <w:r w:rsidRPr="005951C0">
        <w:rPr>
          <w:rFonts w:ascii="Arial" w:hAnsi="Arial" w:cs="Arial"/>
          <w:b/>
          <w:bCs/>
        </w:rPr>
        <w:t>Horyzont</w:t>
      </w:r>
      <w:proofErr w:type="spellEnd"/>
      <w:r w:rsidRPr="005951C0">
        <w:rPr>
          <w:rFonts w:ascii="Arial" w:hAnsi="Arial" w:cs="Arial"/>
          <w:b/>
          <w:bCs/>
        </w:rPr>
        <w:t xml:space="preserve"> sp. z o.o.</w:t>
      </w:r>
      <w:r w:rsidRPr="005951C0">
        <w:rPr>
          <w:rFonts w:ascii="Arial" w:hAnsi="Arial" w:cs="Arial"/>
        </w:rPr>
        <w:t xml:space="preserve">  </w:t>
      </w:r>
      <w:proofErr w:type="spellStart"/>
      <w:r w:rsidRPr="005951C0">
        <w:rPr>
          <w:rFonts w:ascii="Arial" w:hAnsi="Arial" w:cs="Arial"/>
        </w:rPr>
        <w:t>zwraca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się</w:t>
      </w:r>
      <w:proofErr w:type="spellEnd"/>
      <w:r w:rsidRPr="005951C0">
        <w:rPr>
          <w:rFonts w:ascii="Arial" w:hAnsi="Arial" w:cs="Arial"/>
        </w:rPr>
        <w:t xml:space="preserve"> z </w:t>
      </w:r>
      <w:proofErr w:type="spellStart"/>
      <w:r w:rsidRPr="005951C0">
        <w:rPr>
          <w:rFonts w:ascii="Arial" w:hAnsi="Arial" w:cs="Arial"/>
        </w:rPr>
        <w:t>prośbą</w:t>
      </w:r>
      <w:proofErr w:type="spellEnd"/>
      <w:r w:rsidRPr="005951C0">
        <w:rPr>
          <w:rFonts w:ascii="Arial" w:hAnsi="Arial" w:cs="Arial"/>
        </w:rPr>
        <w:t xml:space="preserve"> o przedstawienie propozycji cenowej dotyczącej realizacji usług indywidualnego </w:t>
      </w:r>
      <w:proofErr w:type="spellStart"/>
      <w:r w:rsidRPr="005951C0">
        <w:rPr>
          <w:rFonts w:ascii="Arial" w:hAnsi="Arial" w:cs="Arial"/>
        </w:rPr>
        <w:t>poradnictwa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prawnego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obywatelskiego</w:t>
      </w:r>
      <w:proofErr w:type="spellEnd"/>
      <w:r w:rsidRPr="005951C0">
        <w:rPr>
          <w:rFonts w:ascii="Arial" w:hAnsi="Arial" w:cs="Arial"/>
        </w:rPr>
        <w:t xml:space="preserve"> dla </w:t>
      </w:r>
      <w:proofErr w:type="spellStart"/>
      <w:r w:rsidRPr="005951C0">
        <w:rPr>
          <w:rFonts w:ascii="Arial" w:hAnsi="Arial" w:cs="Arial"/>
        </w:rPr>
        <w:t>uczestników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projektu</w:t>
      </w:r>
      <w:proofErr w:type="spellEnd"/>
      <w:r w:rsidR="007F09DB">
        <w:rPr>
          <w:rFonts w:ascii="Arial" w:hAnsi="Arial" w:cs="Arial"/>
        </w:rPr>
        <w:t xml:space="preserve"> (UP)</w:t>
      </w:r>
      <w:r w:rsidRPr="005951C0">
        <w:rPr>
          <w:rFonts w:ascii="Arial" w:hAnsi="Arial" w:cs="Arial"/>
        </w:rPr>
        <w:t>.</w:t>
      </w:r>
    </w:p>
    <w:p w14:paraId="48BE0669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r w:rsidRPr="005951C0">
        <w:rPr>
          <w:rFonts w:ascii="Arial" w:hAnsi="Arial" w:cs="Arial"/>
          <w:color w:val="auto"/>
        </w:rPr>
        <w:t>Zakres wsparcia obejmuje w szczególności:</w:t>
      </w:r>
    </w:p>
    <w:p w14:paraId="3D08BCDE" w14:textId="77777777" w:rsidR="00E732A7" w:rsidRPr="005951C0" w:rsidRDefault="007315BA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informowanie uczestników projektu o prawach i obowiązkach obywatelskich;</w:t>
      </w:r>
    </w:p>
    <w:p w14:paraId="13425882" w14:textId="77777777" w:rsidR="00E732A7" w:rsidRPr="005951C0" w:rsidRDefault="007315BA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informowanie o dostępnych formach wsparcia finansowego i pozafinansowego;</w:t>
      </w:r>
    </w:p>
    <w:p w14:paraId="734A2E1E" w14:textId="77777777" w:rsidR="00E732A7" w:rsidRPr="005951C0" w:rsidRDefault="007315BA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udzielanie porad oraz wsparcia w sprawach mieszkaniow</w:t>
      </w:r>
      <w:r w:rsidRPr="005951C0">
        <w:rPr>
          <w:rFonts w:ascii="Arial" w:hAnsi="Arial" w:cs="Arial"/>
        </w:rPr>
        <w:t>ych, rodzinnych, świadczeń socjalnych oraz świadczeń z ubezpieczenia społecznego;</w:t>
      </w:r>
    </w:p>
    <w:p w14:paraId="7FD82C41" w14:textId="77777777" w:rsidR="00E732A7" w:rsidRPr="005951C0" w:rsidRDefault="007315BA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pomoc w sporządzaniu oraz wypełnianiu dokumentów i formularzy;</w:t>
      </w:r>
    </w:p>
    <w:p w14:paraId="2326C774" w14:textId="77777777" w:rsidR="00E732A7" w:rsidRPr="005951C0" w:rsidRDefault="007315BA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udzielanie informacji i porad w sprawach finansowych, spadkowych oraz relacji obywatel – instytucja;</w:t>
      </w:r>
    </w:p>
    <w:p w14:paraId="21BE8123" w14:textId="390D234C" w:rsidR="00E732A7" w:rsidRPr="005951C0" w:rsidRDefault="005951C0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 w:rsidRPr="005951C0">
        <w:rPr>
          <w:rFonts w:ascii="Arial" w:hAnsi="Arial" w:cs="Arial"/>
        </w:rPr>
        <w:t>mediacje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rodzinne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oraz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wsparcie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uczestników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projektu</w:t>
      </w:r>
      <w:proofErr w:type="spellEnd"/>
      <w:r w:rsidRPr="005951C0">
        <w:rPr>
          <w:rFonts w:ascii="Arial" w:hAnsi="Arial" w:cs="Arial"/>
        </w:rPr>
        <w:t xml:space="preserve"> w </w:t>
      </w:r>
      <w:proofErr w:type="spellStart"/>
      <w:r w:rsidRPr="005951C0">
        <w:rPr>
          <w:rFonts w:ascii="Arial" w:hAnsi="Arial" w:cs="Arial"/>
        </w:rPr>
        <w:t>rozwiązywaniu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sytuacji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problemowych</w:t>
      </w:r>
      <w:proofErr w:type="spellEnd"/>
      <w:r w:rsidR="007F09DB">
        <w:rPr>
          <w:rFonts w:ascii="Arial" w:hAnsi="Arial" w:cs="Arial"/>
        </w:rPr>
        <w:t>;</w:t>
      </w:r>
    </w:p>
    <w:p w14:paraId="246CE6F2" w14:textId="31EEB6F6" w:rsidR="00E732A7" w:rsidRDefault="007F09DB" w:rsidP="00AD7D9D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udzielanie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porad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prawnych</w:t>
      </w:r>
      <w:proofErr w:type="spellEnd"/>
      <w:r>
        <w:rPr>
          <w:rFonts w:ascii="Arial" w:hAnsi="Arial" w:cs="Arial"/>
        </w:rPr>
        <w:t xml:space="preserve"> </w:t>
      </w:r>
      <w:r w:rsidRPr="005951C0">
        <w:rPr>
          <w:rFonts w:ascii="Arial" w:hAnsi="Arial" w:cs="Arial"/>
        </w:rPr>
        <w:t xml:space="preserve">dla </w:t>
      </w:r>
      <w:proofErr w:type="spellStart"/>
      <w:r w:rsidRPr="005951C0">
        <w:rPr>
          <w:rFonts w:ascii="Arial" w:hAnsi="Arial" w:cs="Arial"/>
        </w:rPr>
        <w:t>cudzoziemców</w:t>
      </w:r>
      <w:proofErr w:type="spellEnd"/>
      <w:r w:rsidRPr="005951C0">
        <w:rPr>
          <w:rFonts w:ascii="Arial" w:hAnsi="Arial" w:cs="Arial"/>
        </w:rPr>
        <w:t xml:space="preserve">, w </w:t>
      </w:r>
      <w:proofErr w:type="spellStart"/>
      <w:r w:rsidRPr="005951C0">
        <w:rPr>
          <w:rFonts w:ascii="Arial" w:hAnsi="Arial" w:cs="Arial"/>
        </w:rPr>
        <w:t>szczególności</w:t>
      </w:r>
      <w:proofErr w:type="spellEnd"/>
      <w:r w:rsidRPr="005951C0">
        <w:rPr>
          <w:rFonts w:ascii="Arial" w:hAnsi="Arial" w:cs="Arial"/>
        </w:rPr>
        <w:t xml:space="preserve"> w zakresie legalizacji pobytu, prawa </w:t>
      </w:r>
      <w:proofErr w:type="spellStart"/>
      <w:r w:rsidRPr="005951C0">
        <w:rPr>
          <w:rFonts w:ascii="Arial" w:hAnsi="Arial" w:cs="Arial"/>
        </w:rPr>
        <w:t>migracyjnego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oraz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spraw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rodzinnych</w:t>
      </w:r>
      <w:proofErr w:type="spellEnd"/>
      <w:r w:rsidRPr="005951C0"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wątkami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międzynarodowym</w:t>
      </w:r>
      <w:r>
        <w:rPr>
          <w:rFonts w:ascii="Arial" w:hAnsi="Arial" w:cs="Arial"/>
        </w:rPr>
        <w:t>i</w:t>
      </w:r>
      <w:proofErr w:type="spellEnd"/>
      <w:r w:rsidRPr="005951C0">
        <w:rPr>
          <w:rFonts w:ascii="Arial" w:hAnsi="Arial" w:cs="Arial"/>
        </w:rPr>
        <w:t>;</w:t>
      </w:r>
    </w:p>
    <w:p w14:paraId="0897C46A" w14:textId="77777777" w:rsidR="007F09DB" w:rsidRPr="007F09DB" w:rsidRDefault="007F09DB" w:rsidP="007F09DB">
      <w:pPr>
        <w:pStyle w:val="Listapunktowana"/>
        <w:numPr>
          <w:ilvl w:val="0"/>
          <w:numId w:val="13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itp</w:t>
      </w:r>
      <w:proofErr w:type="spellEnd"/>
      <w:r>
        <w:rPr>
          <w:rFonts w:ascii="Arial" w:hAnsi="Arial" w:cs="Arial"/>
        </w:rPr>
        <w:t>.</w:t>
      </w:r>
      <w:r w:rsidRPr="007F09DB">
        <w:t xml:space="preserve"> </w:t>
      </w:r>
    </w:p>
    <w:p w14:paraId="56677427" w14:textId="77777777" w:rsidR="007F09DB" w:rsidRDefault="007F09DB" w:rsidP="007F09DB">
      <w:pPr>
        <w:pStyle w:val="Listapunktowana"/>
        <w:numPr>
          <w:ilvl w:val="0"/>
          <w:numId w:val="0"/>
        </w:numPr>
        <w:jc w:val="both"/>
      </w:pPr>
    </w:p>
    <w:p w14:paraId="15C05EF5" w14:textId="24D8BB43" w:rsidR="007F09DB" w:rsidRPr="007F09DB" w:rsidRDefault="007F09DB" w:rsidP="007F09DB">
      <w:pPr>
        <w:pStyle w:val="Listapunktowana"/>
        <w:numPr>
          <w:ilvl w:val="0"/>
          <w:numId w:val="0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</w:t>
      </w:r>
      <w:r w:rsidRPr="007F09DB">
        <w:rPr>
          <w:rFonts w:ascii="Arial" w:hAnsi="Arial" w:cs="Arial"/>
        </w:rPr>
        <w:t>ybór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 w:rsidRPr="007F09DB">
        <w:rPr>
          <w:rFonts w:ascii="Arial" w:hAnsi="Arial" w:cs="Arial"/>
        </w:rPr>
        <w:t>wsparcia</w:t>
      </w:r>
      <w:proofErr w:type="spellEnd"/>
      <w:r w:rsidRPr="007F09DB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</w:t>
      </w:r>
      <w:r w:rsidRPr="007F09DB">
        <w:rPr>
          <w:rFonts w:ascii="Arial" w:hAnsi="Arial" w:cs="Arial"/>
        </w:rPr>
        <w:t>ematyka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wsparcia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 w:rsidRPr="007F09DB">
        <w:rPr>
          <w:rFonts w:ascii="Arial" w:hAnsi="Arial" w:cs="Arial"/>
        </w:rPr>
        <w:t>i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liczba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godzin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 w:rsidRPr="007F09DB">
        <w:rPr>
          <w:rFonts w:ascii="Arial" w:hAnsi="Arial" w:cs="Arial"/>
        </w:rPr>
        <w:t>będzie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 w:rsidRPr="007F09DB">
        <w:rPr>
          <w:rFonts w:ascii="Arial" w:hAnsi="Arial" w:cs="Arial"/>
        </w:rPr>
        <w:t>dostosowana</w:t>
      </w:r>
      <w:proofErr w:type="spellEnd"/>
      <w:r w:rsidRPr="007F09DB">
        <w:rPr>
          <w:rFonts w:ascii="Arial" w:hAnsi="Arial" w:cs="Arial"/>
        </w:rPr>
        <w:t xml:space="preserve"> do </w:t>
      </w:r>
      <w:proofErr w:type="spellStart"/>
      <w:r w:rsidRPr="007F09DB">
        <w:rPr>
          <w:rFonts w:ascii="Arial" w:hAnsi="Arial" w:cs="Arial"/>
        </w:rPr>
        <w:t>potrzeb</w:t>
      </w:r>
      <w:proofErr w:type="spellEnd"/>
      <w:r w:rsidRPr="007F09DB">
        <w:rPr>
          <w:rFonts w:ascii="Arial" w:hAnsi="Arial" w:cs="Arial"/>
        </w:rPr>
        <w:t xml:space="preserve"> </w:t>
      </w:r>
      <w:proofErr w:type="spellStart"/>
      <w:r w:rsidRPr="007F09DB">
        <w:rPr>
          <w:rFonts w:ascii="Arial" w:hAnsi="Arial" w:cs="Arial"/>
        </w:rPr>
        <w:t>danego</w:t>
      </w:r>
      <w:proofErr w:type="spellEnd"/>
      <w:r w:rsidRPr="007F09DB">
        <w:rPr>
          <w:rFonts w:ascii="Arial" w:hAnsi="Arial" w:cs="Arial"/>
        </w:rPr>
        <w:t xml:space="preserve"> UP.</w:t>
      </w:r>
    </w:p>
    <w:p w14:paraId="5BFA86AF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proofErr w:type="spellStart"/>
      <w:r w:rsidRPr="005951C0">
        <w:rPr>
          <w:rFonts w:ascii="Arial" w:hAnsi="Arial" w:cs="Arial"/>
          <w:color w:val="auto"/>
        </w:rPr>
        <w:t>Charakterystyka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grupy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docelowej</w:t>
      </w:r>
      <w:proofErr w:type="spellEnd"/>
    </w:p>
    <w:p w14:paraId="350DDFD6" w14:textId="77777777" w:rsidR="00E732A7" w:rsidRPr="005951C0" w:rsidRDefault="007315BA">
      <w:pPr>
        <w:rPr>
          <w:rFonts w:ascii="Arial" w:hAnsi="Arial" w:cs="Arial"/>
        </w:rPr>
      </w:pPr>
      <w:r w:rsidRPr="005951C0">
        <w:rPr>
          <w:rFonts w:ascii="Arial" w:hAnsi="Arial" w:cs="Arial"/>
        </w:rPr>
        <w:t>Wsparcie skierowane jest do osób zagrożonych ubóstwem lub wykluczeniem społecznym, które często borykają się z:</w:t>
      </w:r>
    </w:p>
    <w:p w14:paraId="7050E822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5951C0">
        <w:rPr>
          <w:rFonts w:ascii="Arial" w:hAnsi="Arial" w:cs="Arial"/>
        </w:rPr>
        <w:t>problemami zadłużeniowymi i</w:t>
      </w:r>
      <w:r w:rsidRPr="005951C0">
        <w:rPr>
          <w:rFonts w:ascii="Arial" w:hAnsi="Arial" w:cs="Arial"/>
        </w:rPr>
        <w:t xml:space="preserve"> spiralą kredytową,</w:t>
      </w:r>
    </w:p>
    <w:p w14:paraId="6AE666EC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5951C0">
        <w:rPr>
          <w:rFonts w:ascii="Arial" w:hAnsi="Arial" w:cs="Arial"/>
        </w:rPr>
        <w:t>problemami mieszkaniowymi,</w:t>
      </w:r>
    </w:p>
    <w:p w14:paraId="24074E44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proofErr w:type="spellStart"/>
      <w:r w:rsidRPr="005951C0">
        <w:rPr>
          <w:rFonts w:ascii="Arial" w:hAnsi="Arial" w:cs="Arial"/>
        </w:rPr>
        <w:t>konfliktami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rodzinnymi</w:t>
      </w:r>
      <w:proofErr w:type="spellEnd"/>
      <w:r w:rsidRPr="005951C0">
        <w:rPr>
          <w:rFonts w:ascii="Arial" w:hAnsi="Arial" w:cs="Arial"/>
        </w:rPr>
        <w:t>,</w:t>
      </w:r>
    </w:p>
    <w:p w14:paraId="47525B26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proofErr w:type="spellStart"/>
      <w:r w:rsidRPr="005951C0">
        <w:rPr>
          <w:rFonts w:ascii="Arial" w:hAnsi="Arial" w:cs="Arial"/>
        </w:rPr>
        <w:t>trudnościami</w:t>
      </w:r>
      <w:proofErr w:type="spellEnd"/>
      <w:r w:rsidRPr="005951C0">
        <w:rPr>
          <w:rFonts w:ascii="Arial" w:hAnsi="Arial" w:cs="Arial"/>
        </w:rPr>
        <w:t xml:space="preserve"> w </w:t>
      </w:r>
      <w:proofErr w:type="spellStart"/>
      <w:r w:rsidRPr="005951C0">
        <w:rPr>
          <w:rFonts w:ascii="Arial" w:hAnsi="Arial" w:cs="Arial"/>
        </w:rPr>
        <w:t>dostępie</w:t>
      </w:r>
      <w:proofErr w:type="spellEnd"/>
      <w:r w:rsidRPr="005951C0">
        <w:rPr>
          <w:rFonts w:ascii="Arial" w:hAnsi="Arial" w:cs="Arial"/>
        </w:rPr>
        <w:t xml:space="preserve"> do świadczeń i instytucji publicznych,</w:t>
      </w:r>
    </w:p>
    <w:p w14:paraId="3D7F8F7B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5951C0">
        <w:rPr>
          <w:rFonts w:ascii="Arial" w:hAnsi="Arial" w:cs="Arial"/>
        </w:rPr>
        <w:t>problemami dotyczącymi dziedziczenia,</w:t>
      </w:r>
    </w:p>
    <w:p w14:paraId="61B030E2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5951C0">
        <w:rPr>
          <w:rFonts w:ascii="Arial" w:hAnsi="Arial" w:cs="Arial"/>
        </w:rPr>
        <w:lastRenderedPageBreak/>
        <w:t>problemami prawnymi cudzoziemców,</w:t>
      </w:r>
    </w:p>
    <w:p w14:paraId="3F5027B7" w14:textId="77777777" w:rsidR="00E732A7" w:rsidRPr="005951C0" w:rsidRDefault="007315BA" w:rsidP="00AD7D9D">
      <w:pPr>
        <w:pStyle w:val="Listapunktowana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bezradnością w codziennym funkcjonowaniu </w:t>
      </w:r>
      <w:r w:rsidRPr="005951C0">
        <w:rPr>
          <w:rFonts w:ascii="Arial" w:hAnsi="Arial" w:cs="Arial"/>
        </w:rPr>
        <w:t>społecznym.</w:t>
      </w:r>
      <w:bookmarkStart w:id="0" w:name="_GoBack"/>
      <w:bookmarkEnd w:id="0"/>
    </w:p>
    <w:p w14:paraId="01107A9D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r w:rsidRPr="005951C0">
        <w:rPr>
          <w:rFonts w:ascii="Arial" w:hAnsi="Arial" w:cs="Arial"/>
          <w:color w:val="auto"/>
        </w:rPr>
        <w:t>Wymiar wsparcia</w:t>
      </w:r>
    </w:p>
    <w:p w14:paraId="703C986C" w14:textId="77777777" w:rsidR="00E732A7" w:rsidRPr="005951C0" w:rsidRDefault="007315BA" w:rsidP="00AD7D9D">
      <w:pPr>
        <w:pStyle w:val="Listapunktowana"/>
        <w:numPr>
          <w:ilvl w:val="0"/>
          <w:numId w:val="11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liczba uczestników projektu: maksymalnie </w:t>
      </w:r>
      <w:r w:rsidRPr="005951C0">
        <w:rPr>
          <w:rFonts w:ascii="Arial" w:hAnsi="Arial" w:cs="Arial"/>
          <w:b/>
          <w:bCs/>
        </w:rPr>
        <w:t>60</w:t>
      </w:r>
      <w:r w:rsidRPr="005951C0">
        <w:rPr>
          <w:rFonts w:ascii="Arial" w:hAnsi="Arial" w:cs="Arial"/>
        </w:rPr>
        <w:t xml:space="preserve"> osób,</w:t>
      </w:r>
    </w:p>
    <w:p w14:paraId="5FB05AB3" w14:textId="77777777" w:rsidR="00E732A7" w:rsidRPr="005951C0" w:rsidRDefault="007315BA" w:rsidP="00AD7D9D">
      <w:pPr>
        <w:pStyle w:val="Listapunktowana"/>
        <w:numPr>
          <w:ilvl w:val="0"/>
          <w:numId w:val="11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średni wymiar wsparcia: </w:t>
      </w:r>
      <w:r w:rsidRPr="005951C0">
        <w:rPr>
          <w:rFonts w:ascii="Arial" w:hAnsi="Arial" w:cs="Arial"/>
          <w:b/>
          <w:bCs/>
        </w:rPr>
        <w:t>4</w:t>
      </w:r>
      <w:r w:rsidRPr="005951C0">
        <w:rPr>
          <w:rFonts w:ascii="Arial" w:hAnsi="Arial" w:cs="Arial"/>
        </w:rPr>
        <w:t xml:space="preserve"> godziny/uczestnika projektu,</w:t>
      </w:r>
    </w:p>
    <w:p w14:paraId="0B9466D0" w14:textId="77777777" w:rsidR="00E732A7" w:rsidRPr="005951C0" w:rsidRDefault="007315BA" w:rsidP="00AD7D9D">
      <w:pPr>
        <w:pStyle w:val="Listapunktowana"/>
        <w:numPr>
          <w:ilvl w:val="0"/>
          <w:numId w:val="11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łączny przewidywany wymiar usług: maksymalnie </w:t>
      </w:r>
      <w:r w:rsidRPr="005951C0">
        <w:rPr>
          <w:rFonts w:ascii="Arial" w:hAnsi="Arial" w:cs="Arial"/>
          <w:b/>
          <w:bCs/>
        </w:rPr>
        <w:t xml:space="preserve">240 </w:t>
      </w:r>
      <w:r w:rsidRPr="005951C0">
        <w:rPr>
          <w:rFonts w:ascii="Arial" w:hAnsi="Arial" w:cs="Arial"/>
        </w:rPr>
        <w:t>godzin.</w:t>
      </w:r>
    </w:p>
    <w:p w14:paraId="5738EE9C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r w:rsidRPr="005951C0">
        <w:rPr>
          <w:rFonts w:ascii="Arial" w:hAnsi="Arial" w:cs="Arial"/>
          <w:color w:val="auto"/>
        </w:rPr>
        <w:t>Wymagania wobec wykonawcy</w:t>
      </w:r>
    </w:p>
    <w:p w14:paraId="3E26C797" w14:textId="77777777" w:rsidR="00E732A7" w:rsidRPr="005951C0" w:rsidRDefault="007315BA" w:rsidP="005951C0">
      <w:pPr>
        <w:pStyle w:val="Listanumerowana"/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Wykonawca powinien dysponować kadrą </w:t>
      </w:r>
      <w:r w:rsidRPr="005951C0">
        <w:rPr>
          <w:rFonts w:ascii="Arial" w:hAnsi="Arial" w:cs="Arial"/>
        </w:rPr>
        <w:t xml:space="preserve">posiadającą odpowiednie kwalifikacje umożliwiające realizację wsparcia objętego niniejszym rozeznaniem rynku, potwierdzone w szczególności certyfikatami, zaświadczeniami, wykształceniem wyższym kierunkowym lub innymi dokumentami potwierdzającymi posiadane </w:t>
      </w:r>
      <w:r w:rsidRPr="005951C0">
        <w:rPr>
          <w:rFonts w:ascii="Arial" w:hAnsi="Arial" w:cs="Arial"/>
        </w:rPr>
        <w:t>kwalifikacje.</w:t>
      </w:r>
    </w:p>
    <w:p w14:paraId="1FFA410E" w14:textId="77777777" w:rsidR="00E732A7" w:rsidRPr="005951C0" w:rsidRDefault="007315BA" w:rsidP="005951C0">
      <w:pPr>
        <w:pStyle w:val="Listanumerowana"/>
        <w:jc w:val="both"/>
        <w:rPr>
          <w:rFonts w:ascii="Arial" w:hAnsi="Arial" w:cs="Arial"/>
        </w:rPr>
      </w:pPr>
      <w:proofErr w:type="spellStart"/>
      <w:r w:rsidRPr="005951C0">
        <w:rPr>
          <w:rFonts w:ascii="Arial" w:hAnsi="Arial" w:cs="Arial"/>
        </w:rPr>
        <w:t>Minimalne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doświadczenie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zawodowe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osób</w:t>
      </w:r>
      <w:proofErr w:type="spellEnd"/>
      <w:r w:rsidRPr="005951C0">
        <w:rPr>
          <w:rFonts w:ascii="Arial" w:hAnsi="Arial" w:cs="Arial"/>
        </w:rPr>
        <w:t xml:space="preserve"> realizujących wsparcie w dziedzinie, w której prowadzone będzie wsparcie, nie może być krótsze niż 2 lata.</w:t>
      </w:r>
    </w:p>
    <w:p w14:paraId="5E9E84AF" w14:textId="77777777" w:rsidR="00E732A7" w:rsidRDefault="007315BA">
      <w:pPr>
        <w:pStyle w:val="Nagwek2"/>
        <w:rPr>
          <w:rFonts w:ascii="Arial" w:hAnsi="Arial" w:cs="Arial"/>
          <w:color w:val="auto"/>
        </w:rPr>
      </w:pPr>
      <w:proofErr w:type="spellStart"/>
      <w:r w:rsidRPr="005951C0">
        <w:rPr>
          <w:rFonts w:ascii="Arial" w:hAnsi="Arial" w:cs="Arial"/>
          <w:color w:val="auto"/>
        </w:rPr>
        <w:t>Obowiązki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wykonawcy</w:t>
      </w:r>
      <w:proofErr w:type="spellEnd"/>
    </w:p>
    <w:p w14:paraId="0AC520E4" w14:textId="3237B6F5" w:rsidR="006912BD" w:rsidRPr="006912BD" w:rsidRDefault="006912BD" w:rsidP="006912BD">
      <w:pPr>
        <w:rPr>
          <w:rFonts w:ascii="Arial" w:hAnsi="Arial" w:cs="Arial"/>
        </w:rPr>
      </w:pPr>
      <w:proofErr w:type="spellStart"/>
      <w:r w:rsidRPr="006912BD">
        <w:rPr>
          <w:rFonts w:ascii="Arial" w:hAnsi="Arial" w:cs="Arial"/>
        </w:rPr>
        <w:t>Wykonawca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zobwiązany</w:t>
      </w:r>
      <w:proofErr w:type="spellEnd"/>
      <w:r>
        <w:rPr>
          <w:rFonts w:ascii="Arial" w:hAnsi="Arial" w:cs="Arial"/>
        </w:rPr>
        <w:t xml:space="preserve"> jest do:</w:t>
      </w:r>
    </w:p>
    <w:p w14:paraId="02551C2C" w14:textId="77777777" w:rsidR="00E732A7" w:rsidRPr="005951C0" w:rsidRDefault="007315BA" w:rsidP="006912BD">
      <w:pPr>
        <w:pStyle w:val="Listapunktowana"/>
        <w:numPr>
          <w:ilvl w:val="0"/>
          <w:numId w:val="16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>realizacji wsparcia zgodnie z harmonogramem ust</w:t>
      </w:r>
      <w:r w:rsidRPr="005951C0">
        <w:rPr>
          <w:rFonts w:ascii="Arial" w:hAnsi="Arial" w:cs="Arial"/>
        </w:rPr>
        <w:t>alonym z Zamawiającym,</w:t>
      </w:r>
    </w:p>
    <w:p w14:paraId="16267B5C" w14:textId="1477DBBB" w:rsidR="00E732A7" w:rsidRPr="005951C0" w:rsidRDefault="007315BA" w:rsidP="006912BD">
      <w:pPr>
        <w:pStyle w:val="Listapunktowana"/>
        <w:numPr>
          <w:ilvl w:val="0"/>
          <w:numId w:val="16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prowadzenia </w:t>
      </w:r>
      <w:proofErr w:type="spellStart"/>
      <w:r w:rsidRPr="005951C0">
        <w:rPr>
          <w:rFonts w:ascii="Arial" w:hAnsi="Arial" w:cs="Arial"/>
        </w:rPr>
        <w:t>dokumentacji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realizowanego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wsparcia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zgodnie</w:t>
      </w:r>
      <w:proofErr w:type="spellEnd"/>
      <w:r w:rsidRPr="005951C0">
        <w:rPr>
          <w:rFonts w:ascii="Arial" w:hAnsi="Arial" w:cs="Arial"/>
        </w:rPr>
        <w:t xml:space="preserve"> z </w:t>
      </w:r>
      <w:proofErr w:type="spellStart"/>
      <w:r w:rsidRPr="005951C0">
        <w:rPr>
          <w:rFonts w:ascii="Arial" w:hAnsi="Arial" w:cs="Arial"/>
        </w:rPr>
        <w:t>wymaganiami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projektu</w:t>
      </w:r>
      <w:proofErr w:type="spellEnd"/>
      <w:r w:rsidR="006912BD">
        <w:rPr>
          <w:rFonts w:ascii="Arial" w:hAnsi="Arial" w:cs="Arial"/>
        </w:rPr>
        <w:t xml:space="preserve"> (</w:t>
      </w:r>
      <w:proofErr w:type="spellStart"/>
      <w:r w:rsidR="006912BD">
        <w:rPr>
          <w:rFonts w:ascii="Arial" w:hAnsi="Arial" w:cs="Arial"/>
        </w:rPr>
        <w:t>karty</w:t>
      </w:r>
      <w:proofErr w:type="spellEnd"/>
      <w:r w:rsidR="006912BD">
        <w:rPr>
          <w:rFonts w:ascii="Arial" w:hAnsi="Arial" w:cs="Arial"/>
        </w:rPr>
        <w:t xml:space="preserve"> </w:t>
      </w:r>
      <w:proofErr w:type="spellStart"/>
      <w:r w:rsidR="006912BD">
        <w:rPr>
          <w:rFonts w:ascii="Arial" w:hAnsi="Arial" w:cs="Arial"/>
        </w:rPr>
        <w:t>usług</w:t>
      </w:r>
      <w:proofErr w:type="spellEnd"/>
      <w:r w:rsidR="006912BD">
        <w:rPr>
          <w:rFonts w:ascii="Arial" w:hAnsi="Arial" w:cs="Arial"/>
        </w:rPr>
        <w:t xml:space="preserve"> </w:t>
      </w:r>
      <w:proofErr w:type="spellStart"/>
      <w:r w:rsidR="006912BD">
        <w:rPr>
          <w:rFonts w:ascii="Arial" w:hAnsi="Arial" w:cs="Arial"/>
        </w:rPr>
        <w:t>doradczych</w:t>
      </w:r>
      <w:proofErr w:type="spellEnd"/>
      <w:r w:rsidR="006912BD">
        <w:rPr>
          <w:rFonts w:ascii="Arial" w:hAnsi="Arial" w:cs="Arial"/>
        </w:rPr>
        <w:t>)</w:t>
      </w:r>
      <w:r w:rsidRPr="005951C0">
        <w:rPr>
          <w:rFonts w:ascii="Arial" w:hAnsi="Arial" w:cs="Arial"/>
        </w:rPr>
        <w:t>,</w:t>
      </w:r>
    </w:p>
    <w:p w14:paraId="5D5734D1" w14:textId="77777777" w:rsidR="00E732A7" w:rsidRPr="005951C0" w:rsidRDefault="007315BA" w:rsidP="006912BD">
      <w:pPr>
        <w:pStyle w:val="Listapunktowana"/>
        <w:numPr>
          <w:ilvl w:val="0"/>
          <w:numId w:val="16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>przekazywania wymaganej dokumentacji projektowej Zamawiającemu,</w:t>
      </w:r>
    </w:p>
    <w:p w14:paraId="75920FD6" w14:textId="77777777" w:rsidR="00E732A7" w:rsidRPr="005951C0" w:rsidRDefault="007315BA" w:rsidP="006912BD">
      <w:pPr>
        <w:pStyle w:val="Listapunktowana"/>
        <w:numPr>
          <w:ilvl w:val="0"/>
          <w:numId w:val="16"/>
        </w:numPr>
        <w:rPr>
          <w:rFonts w:ascii="Arial" w:hAnsi="Arial" w:cs="Arial"/>
        </w:rPr>
      </w:pPr>
      <w:r w:rsidRPr="005951C0">
        <w:rPr>
          <w:rFonts w:ascii="Arial" w:hAnsi="Arial" w:cs="Arial"/>
        </w:rPr>
        <w:t>przestrzegania zasad ochrony danych osobowych oraz poufności inf</w:t>
      </w:r>
      <w:r w:rsidRPr="005951C0">
        <w:rPr>
          <w:rFonts w:ascii="Arial" w:hAnsi="Arial" w:cs="Arial"/>
        </w:rPr>
        <w:t>ormacji dotyczących uczestników projektu.</w:t>
      </w:r>
    </w:p>
    <w:p w14:paraId="483B6ED8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proofErr w:type="spellStart"/>
      <w:r w:rsidRPr="005951C0">
        <w:rPr>
          <w:rFonts w:ascii="Arial" w:hAnsi="Arial" w:cs="Arial"/>
          <w:color w:val="auto"/>
        </w:rPr>
        <w:t>Sposób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i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termin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składania</w:t>
      </w:r>
      <w:proofErr w:type="spellEnd"/>
      <w:r w:rsidRPr="005951C0">
        <w:rPr>
          <w:rFonts w:ascii="Arial" w:hAnsi="Arial" w:cs="Arial"/>
          <w:color w:val="auto"/>
        </w:rPr>
        <w:t xml:space="preserve"> ofert</w:t>
      </w:r>
    </w:p>
    <w:p w14:paraId="2B1836C7" w14:textId="2E0BF085" w:rsidR="00E732A7" w:rsidRPr="005951C0" w:rsidRDefault="007315BA">
      <w:pPr>
        <w:rPr>
          <w:rFonts w:ascii="Arial" w:hAnsi="Arial" w:cs="Arial"/>
        </w:rPr>
      </w:pPr>
      <w:r w:rsidRPr="005951C0">
        <w:rPr>
          <w:rFonts w:ascii="Arial" w:hAnsi="Arial" w:cs="Arial"/>
        </w:rPr>
        <w:t xml:space="preserve">Propozycję cenową </w:t>
      </w:r>
      <w:proofErr w:type="spellStart"/>
      <w:r w:rsidRPr="005951C0">
        <w:rPr>
          <w:rFonts w:ascii="Arial" w:hAnsi="Arial" w:cs="Arial"/>
        </w:rPr>
        <w:t>należy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przesłać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drogą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elektroniczną</w:t>
      </w:r>
      <w:proofErr w:type="spellEnd"/>
      <w:r w:rsidRPr="005951C0">
        <w:rPr>
          <w:rFonts w:ascii="Arial" w:hAnsi="Arial" w:cs="Arial"/>
        </w:rPr>
        <w:t xml:space="preserve"> na </w:t>
      </w:r>
      <w:proofErr w:type="spellStart"/>
      <w:r w:rsidRPr="005951C0">
        <w:rPr>
          <w:rFonts w:ascii="Arial" w:hAnsi="Arial" w:cs="Arial"/>
        </w:rPr>
        <w:t>adres</w:t>
      </w:r>
      <w:proofErr w:type="spellEnd"/>
      <w:r w:rsidRPr="005951C0">
        <w:rPr>
          <w:rFonts w:ascii="Arial" w:hAnsi="Arial" w:cs="Arial"/>
        </w:rPr>
        <w:t xml:space="preserve">: </w:t>
      </w:r>
      <w:r w:rsidR="006912BD" w:rsidRPr="000033D4">
        <w:rPr>
          <w:rFonts w:ascii="Arial" w:hAnsi="Arial" w:cs="Arial"/>
          <w:b/>
          <w:bCs/>
        </w:rPr>
        <w:t>biuro@doradztwohorzyont.pl</w:t>
      </w:r>
      <w:r w:rsidR="006912BD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lub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dostarczyć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osobiście</w:t>
      </w:r>
      <w:proofErr w:type="spellEnd"/>
      <w:r w:rsidRPr="005951C0">
        <w:rPr>
          <w:rFonts w:ascii="Arial" w:hAnsi="Arial" w:cs="Arial"/>
        </w:rPr>
        <w:t>/</w:t>
      </w:r>
      <w:proofErr w:type="spellStart"/>
      <w:r w:rsidRPr="005951C0">
        <w:rPr>
          <w:rFonts w:ascii="Arial" w:hAnsi="Arial" w:cs="Arial"/>
        </w:rPr>
        <w:t>pocztą</w:t>
      </w:r>
      <w:proofErr w:type="spellEnd"/>
      <w:r w:rsidRPr="005951C0">
        <w:rPr>
          <w:rFonts w:ascii="Arial" w:hAnsi="Arial" w:cs="Arial"/>
        </w:rPr>
        <w:t xml:space="preserve"> do </w:t>
      </w:r>
      <w:proofErr w:type="spellStart"/>
      <w:r w:rsidRPr="005951C0">
        <w:rPr>
          <w:rFonts w:ascii="Arial" w:hAnsi="Arial" w:cs="Arial"/>
        </w:rPr>
        <w:t>siedziby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Zamawiającego</w:t>
      </w:r>
      <w:proofErr w:type="spellEnd"/>
      <w:r w:rsidR="00AC2F48">
        <w:rPr>
          <w:rFonts w:ascii="Arial" w:hAnsi="Arial" w:cs="Arial"/>
        </w:rPr>
        <w:t xml:space="preserve"> (</w:t>
      </w:r>
      <w:proofErr w:type="spellStart"/>
      <w:r w:rsidR="00AC2F48">
        <w:rPr>
          <w:rFonts w:ascii="Arial" w:hAnsi="Arial" w:cs="Arial"/>
        </w:rPr>
        <w:t>ul</w:t>
      </w:r>
      <w:proofErr w:type="spellEnd"/>
      <w:r w:rsidR="00AC2F48">
        <w:rPr>
          <w:rFonts w:ascii="Arial" w:hAnsi="Arial" w:cs="Arial"/>
        </w:rPr>
        <w:t xml:space="preserve">. Bema 112, 63-400 </w:t>
      </w:r>
      <w:proofErr w:type="spellStart"/>
      <w:r w:rsidR="00AC2F48">
        <w:rPr>
          <w:rFonts w:ascii="Arial" w:hAnsi="Arial" w:cs="Arial"/>
        </w:rPr>
        <w:t>Ostrów</w:t>
      </w:r>
      <w:proofErr w:type="spellEnd"/>
      <w:r w:rsidR="00AC2F48">
        <w:rPr>
          <w:rFonts w:ascii="Arial" w:hAnsi="Arial" w:cs="Arial"/>
        </w:rPr>
        <w:t xml:space="preserve"> Wielkopolski)</w:t>
      </w:r>
      <w:r w:rsidRPr="005951C0">
        <w:rPr>
          <w:rFonts w:ascii="Arial" w:hAnsi="Arial" w:cs="Arial"/>
        </w:rPr>
        <w:t xml:space="preserve"> w </w:t>
      </w:r>
      <w:proofErr w:type="spellStart"/>
      <w:r w:rsidRPr="005951C0">
        <w:rPr>
          <w:rFonts w:ascii="Arial" w:hAnsi="Arial" w:cs="Arial"/>
        </w:rPr>
        <w:t>terminie</w:t>
      </w:r>
      <w:proofErr w:type="spellEnd"/>
      <w:r w:rsidRPr="005951C0">
        <w:rPr>
          <w:rFonts w:ascii="Arial" w:hAnsi="Arial" w:cs="Arial"/>
        </w:rPr>
        <w:t xml:space="preserve"> do </w:t>
      </w:r>
      <w:proofErr w:type="spellStart"/>
      <w:r w:rsidRPr="005951C0">
        <w:rPr>
          <w:rFonts w:ascii="Arial" w:hAnsi="Arial" w:cs="Arial"/>
        </w:rPr>
        <w:t>dnia</w:t>
      </w:r>
      <w:proofErr w:type="spellEnd"/>
      <w:r w:rsidRPr="005951C0">
        <w:rPr>
          <w:rFonts w:ascii="Arial" w:hAnsi="Arial" w:cs="Arial"/>
        </w:rPr>
        <w:t xml:space="preserve"> </w:t>
      </w:r>
      <w:r w:rsidR="00182E18">
        <w:rPr>
          <w:rFonts w:ascii="Arial" w:hAnsi="Arial" w:cs="Arial"/>
          <w:b/>
          <w:bCs/>
        </w:rPr>
        <w:t>2</w:t>
      </w:r>
      <w:r w:rsidR="000033D4" w:rsidRPr="000033D4">
        <w:rPr>
          <w:rFonts w:ascii="Arial" w:hAnsi="Arial" w:cs="Arial"/>
          <w:b/>
          <w:bCs/>
        </w:rPr>
        <w:t xml:space="preserve"> </w:t>
      </w:r>
      <w:proofErr w:type="spellStart"/>
      <w:r w:rsidR="000033D4" w:rsidRPr="000033D4">
        <w:rPr>
          <w:rFonts w:ascii="Arial" w:hAnsi="Arial" w:cs="Arial"/>
          <w:b/>
          <w:bCs/>
        </w:rPr>
        <w:t>kwietnia</w:t>
      </w:r>
      <w:proofErr w:type="spellEnd"/>
      <w:r w:rsidR="000033D4" w:rsidRPr="000033D4">
        <w:rPr>
          <w:rFonts w:ascii="Arial" w:hAnsi="Arial" w:cs="Arial"/>
          <w:b/>
          <w:bCs/>
        </w:rPr>
        <w:t xml:space="preserve"> 2026 r.</w:t>
      </w:r>
      <w:r w:rsidRPr="005951C0">
        <w:rPr>
          <w:rFonts w:ascii="Arial" w:hAnsi="Arial" w:cs="Arial"/>
        </w:rPr>
        <w:t xml:space="preserve"> </w:t>
      </w:r>
      <w:r w:rsidR="009C34DA">
        <w:rPr>
          <w:rFonts w:ascii="Arial" w:hAnsi="Arial" w:cs="Arial"/>
        </w:rPr>
        <w:t xml:space="preserve">do </w:t>
      </w:r>
      <w:proofErr w:type="spellStart"/>
      <w:r w:rsidR="009C34DA">
        <w:rPr>
          <w:rFonts w:ascii="Arial" w:hAnsi="Arial" w:cs="Arial"/>
        </w:rPr>
        <w:t>godz</w:t>
      </w:r>
      <w:proofErr w:type="spellEnd"/>
      <w:r w:rsidR="009C34DA">
        <w:rPr>
          <w:rFonts w:ascii="Arial" w:hAnsi="Arial" w:cs="Arial"/>
        </w:rPr>
        <w:t>. 12.00</w:t>
      </w:r>
    </w:p>
    <w:p w14:paraId="5AFA2FC2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r w:rsidRPr="005951C0">
        <w:rPr>
          <w:rFonts w:ascii="Arial" w:hAnsi="Arial" w:cs="Arial"/>
          <w:color w:val="auto"/>
        </w:rPr>
        <w:t>Kryterium wyboru</w:t>
      </w:r>
    </w:p>
    <w:p w14:paraId="4B06F98C" w14:textId="77777777" w:rsidR="00E732A7" w:rsidRPr="005951C0" w:rsidRDefault="007315BA" w:rsidP="000033D4">
      <w:p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Zamawiający dokona wyboru wykonawcy, którego oferta spełni wymagania określone w niniejszym rozeznaniu rynku oraz będzie najkorzystniejsza cenowo.</w:t>
      </w:r>
    </w:p>
    <w:p w14:paraId="65A0420E" w14:textId="77777777" w:rsidR="00E732A7" w:rsidRPr="005951C0" w:rsidRDefault="007315BA">
      <w:pPr>
        <w:pStyle w:val="Nagwek2"/>
        <w:rPr>
          <w:rFonts w:ascii="Arial" w:hAnsi="Arial" w:cs="Arial"/>
          <w:color w:val="auto"/>
        </w:rPr>
      </w:pPr>
      <w:r w:rsidRPr="005951C0">
        <w:rPr>
          <w:rFonts w:ascii="Arial" w:hAnsi="Arial" w:cs="Arial"/>
          <w:color w:val="auto"/>
        </w:rPr>
        <w:t>Informacje dodatkowe</w:t>
      </w:r>
    </w:p>
    <w:p w14:paraId="5012F6E4" w14:textId="77777777" w:rsidR="00E732A7" w:rsidRPr="005951C0" w:rsidRDefault="007315BA" w:rsidP="000033D4">
      <w:pPr>
        <w:pStyle w:val="Listanumerowana"/>
        <w:numPr>
          <w:ilvl w:val="0"/>
          <w:numId w:val="15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Niniejsze rozeznanie rynku prowadzone jest zgodnie z zasadami obowiązującymi w ramach projektu współfinansowanego ze środków Europejskiego Funduszu Społecznego Plus (EFS+) i służy wyborowi wykonawcy usług objętych niniejszym rozeznaniem.</w:t>
      </w:r>
    </w:p>
    <w:p w14:paraId="02966093" w14:textId="77777777" w:rsidR="00E732A7" w:rsidRPr="005951C0" w:rsidRDefault="007315BA" w:rsidP="000033D4">
      <w:pPr>
        <w:pStyle w:val="Listanumerowana"/>
        <w:numPr>
          <w:ilvl w:val="0"/>
          <w:numId w:val="15"/>
        </w:num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Zamawiający zastrz</w:t>
      </w:r>
      <w:r w:rsidRPr="005951C0">
        <w:rPr>
          <w:rFonts w:ascii="Arial" w:hAnsi="Arial" w:cs="Arial"/>
        </w:rPr>
        <w:t>ega sobie prawo do unieważnienia postępowania lub odstąpienia od wyboru wykonawcy bez podania przyczyny.</w:t>
      </w:r>
    </w:p>
    <w:p w14:paraId="42B34680" w14:textId="72A47C2E" w:rsidR="00B75C21" w:rsidRDefault="00B75C21" w:rsidP="00B75C21">
      <w:pPr>
        <w:pStyle w:val="Nagwek2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FORMULARZ OFERTOWY</w:t>
      </w:r>
    </w:p>
    <w:p w14:paraId="0E77163B" w14:textId="193FE14F" w:rsidR="009D042B" w:rsidRPr="005951C0" w:rsidRDefault="009D042B" w:rsidP="009D042B">
      <w:pPr>
        <w:pStyle w:val="Nagwek2"/>
        <w:rPr>
          <w:rFonts w:ascii="Arial" w:hAnsi="Arial" w:cs="Arial"/>
          <w:color w:val="auto"/>
        </w:rPr>
      </w:pPr>
      <w:proofErr w:type="spellStart"/>
      <w:r w:rsidRPr="005951C0">
        <w:rPr>
          <w:rFonts w:ascii="Arial" w:hAnsi="Arial" w:cs="Arial"/>
          <w:color w:val="auto"/>
        </w:rPr>
        <w:t>Propozycja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cenowa</w:t>
      </w:r>
      <w:proofErr w:type="spellEnd"/>
    </w:p>
    <w:p w14:paraId="099C8205" w14:textId="77777777" w:rsidR="009D042B" w:rsidRPr="005951C0" w:rsidRDefault="009D042B" w:rsidP="009D042B">
      <w:pPr>
        <w:rPr>
          <w:rFonts w:ascii="Arial" w:hAnsi="Arial" w:cs="Arial"/>
        </w:rPr>
      </w:pPr>
      <w:proofErr w:type="spellStart"/>
      <w:r w:rsidRPr="005951C0">
        <w:rPr>
          <w:rFonts w:ascii="Arial" w:hAnsi="Arial" w:cs="Arial"/>
        </w:rPr>
        <w:t>Cena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powinna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zostać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podana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jako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stawka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brutto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za</w:t>
      </w:r>
      <w:proofErr w:type="spellEnd"/>
      <w:r w:rsidRPr="005951C0">
        <w:rPr>
          <w:rFonts w:ascii="Arial" w:hAnsi="Arial" w:cs="Arial"/>
        </w:rPr>
        <w:t xml:space="preserve"> 1 </w:t>
      </w:r>
      <w:proofErr w:type="spellStart"/>
      <w:r w:rsidRPr="005951C0">
        <w:rPr>
          <w:rFonts w:ascii="Arial" w:hAnsi="Arial" w:cs="Arial"/>
        </w:rPr>
        <w:t>godzinę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realizacji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usługi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oraz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uwzględniać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wszystkie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koszty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związane</w:t>
      </w:r>
      <w:proofErr w:type="spellEnd"/>
      <w:r w:rsidRPr="005951C0">
        <w:rPr>
          <w:rFonts w:ascii="Arial" w:hAnsi="Arial" w:cs="Arial"/>
        </w:rPr>
        <w:t xml:space="preserve"> z </w:t>
      </w:r>
      <w:proofErr w:type="spellStart"/>
      <w:r w:rsidRPr="005951C0">
        <w:rPr>
          <w:rFonts w:ascii="Arial" w:hAnsi="Arial" w:cs="Arial"/>
        </w:rPr>
        <w:t>realizacją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wsparcia</w:t>
      </w:r>
      <w:proofErr w:type="spellEnd"/>
      <w:r w:rsidRPr="005951C0">
        <w:rPr>
          <w:rFonts w:ascii="Arial" w:hAnsi="Arial" w:cs="Arial"/>
        </w:rPr>
        <w:t>.</w:t>
      </w:r>
    </w:p>
    <w:p w14:paraId="5434B037" w14:textId="77777777" w:rsidR="009D042B" w:rsidRPr="000033D4" w:rsidRDefault="009D042B" w:rsidP="009D042B">
      <w:pPr>
        <w:rPr>
          <w:rFonts w:ascii="Arial" w:hAnsi="Arial" w:cs="Arial"/>
          <w:b/>
          <w:bCs/>
        </w:rPr>
      </w:pPr>
      <w:proofErr w:type="spellStart"/>
      <w:r w:rsidRPr="000033D4">
        <w:rPr>
          <w:rFonts w:ascii="Arial" w:hAnsi="Arial" w:cs="Arial"/>
          <w:b/>
          <w:bCs/>
        </w:rPr>
        <w:t>Stawka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brutto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za</w:t>
      </w:r>
      <w:proofErr w:type="spellEnd"/>
      <w:r w:rsidRPr="000033D4">
        <w:rPr>
          <w:rFonts w:ascii="Arial" w:hAnsi="Arial" w:cs="Arial"/>
          <w:b/>
          <w:bCs/>
        </w:rPr>
        <w:t xml:space="preserve"> 1 </w:t>
      </w:r>
      <w:proofErr w:type="spellStart"/>
      <w:r w:rsidRPr="000033D4">
        <w:rPr>
          <w:rFonts w:ascii="Arial" w:hAnsi="Arial" w:cs="Arial"/>
          <w:b/>
          <w:bCs/>
        </w:rPr>
        <w:t>godzinę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realizacji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usługi</w:t>
      </w:r>
      <w:proofErr w:type="spellEnd"/>
      <w:r w:rsidRPr="000033D4">
        <w:rPr>
          <w:rFonts w:ascii="Arial" w:hAnsi="Arial" w:cs="Arial"/>
          <w:b/>
          <w:bCs/>
        </w:rPr>
        <w:t>:</w:t>
      </w:r>
    </w:p>
    <w:p w14:paraId="045902E1" w14:textId="77777777" w:rsidR="009D042B" w:rsidRPr="005951C0" w:rsidRDefault="009D042B" w:rsidP="009D042B">
      <w:pPr>
        <w:rPr>
          <w:rFonts w:ascii="Arial" w:hAnsi="Arial" w:cs="Arial"/>
        </w:rPr>
      </w:pPr>
      <w:r w:rsidRPr="005951C0">
        <w:rPr>
          <w:rFonts w:ascii="Arial" w:hAnsi="Arial" w:cs="Arial"/>
        </w:rPr>
        <w:t>……………………………………………………………………</w:t>
      </w:r>
    </w:p>
    <w:p w14:paraId="65D01D7F" w14:textId="77777777" w:rsidR="009D042B" w:rsidRPr="000033D4" w:rsidRDefault="009D042B" w:rsidP="009D042B">
      <w:pPr>
        <w:rPr>
          <w:rFonts w:ascii="Arial" w:hAnsi="Arial" w:cs="Arial"/>
          <w:b/>
          <w:bCs/>
        </w:rPr>
      </w:pPr>
      <w:proofErr w:type="spellStart"/>
      <w:r w:rsidRPr="000033D4">
        <w:rPr>
          <w:rFonts w:ascii="Arial" w:hAnsi="Arial" w:cs="Arial"/>
          <w:b/>
          <w:bCs/>
        </w:rPr>
        <w:t>Łączna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szacunkowa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wartość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realizacji</w:t>
      </w:r>
      <w:proofErr w:type="spellEnd"/>
      <w:r w:rsidRPr="000033D4">
        <w:rPr>
          <w:rFonts w:ascii="Arial" w:hAnsi="Arial" w:cs="Arial"/>
          <w:b/>
          <w:bCs/>
        </w:rPr>
        <w:t xml:space="preserve"> </w:t>
      </w:r>
      <w:proofErr w:type="spellStart"/>
      <w:r w:rsidRPr="000033D4">
        <w:rPr>
          <w:rFonts w:ascii="Arial" w:hAnsi="Arial" w:cs="Arial"/>
          <w:b/>
          <w:bCs/>
        </w:rPr>
        <w:t>usługi</w:t>
      </w:r>
      <w:proofErr w:type="spellEnd"/>
      <w:r w:rsidRPr="000033D4">
        <w:rPr>
          <w:rFonts w:ascii="Arial" w:hAnsi="Arial" w:cs="Arial"/>
          <w:b/>
          <w:bCs/>
        </w:rPr>
        <w:t>:</w:t>
      </w:r>
    </w:p>
    <w:p w14:paraId="7C086DF8" w14:textId="77777777" w:rsidR="009D042B" w:rsidRPr="005951C0" w:rsidRDefault="009D042B" w:rsidP="009D042B">
      <w:pPr>
        <w:rPr>
          <w:rFonts w:ascii="Arial" w:hAnsi="Arial" w:cs="Arial"/>
        </w:rPr>
      </w:pPr>
      <w:r w:rsidRPr="005951C0">
        <w:rPr>
          <w:rFonts w:ascii="Arial" w:hAnsi="Arial" w:cs="Arial"/>
        </w:rPr>
        <w:t>……………………………………………………………………</w:t>
      </w:r>
    </w:p>
    <w:p w14:paraId="5E038F6A" w14:textId="0515B3A4" w:rsidR="00E732A7" w:rsidRPr="005951C0" w:rsidRDefault="007315BA">
      <w:pPr>
        <w:pStyle w:val="Nagwek2"/>
        <w:rPr>
          <w:rFonts w:ascii="Arial" w:hAnsi="Arial" w:cs="Arial"/>
          <w:color w:val="auto"/>
        </w:rPr>
      </w:pPr>
      <w:proofErr w:type="spellStart"/>
      <w:r w:rsidRPr="005951C0">
        <w:rPr>
          <w:rFonts w:ascii="Arial" w:hAnsi="Arial" w:cs="Arial"/>
          <w:color w:val="auto"/>
        </w:rPr>
        <w:t>Oświadczenie</w:t>
      </w:r>
      <w:proofErr w:type="spellEnd"/>
      <w:r w:rsidRPr="005951C0">
        <w:rPr>
          <w:rFonts w:ascii="Arial" w:hAnsi="Arial" w:cs="Arial"/>
          <w:color w:val="auto"/>
        </w:rPr>
        <w:t xml:space="preserve"> </w:t>
      </w:r>
      <w:proofErr w:type="spellStart"/>
      <w:r w:rsidRPr="005951C0">
        <w:rPr>
          <w:rFonts w:ascii="Arial" w:hAnsi="Arial" w:cs="Arial"/>
          <w:color w:val="auto"/>
        </w:rPr>
        <w:t>wykonawcy</w:t>
      </w:r>
      <w:proofErr w:type="spellEnd"/>
    </w:p>
    <w:p w14:paraId="49A1AF33" w14:textId="77777777" w:rsidR="00E732A7" w:rsidRPr="005951C0" w:rsidRDefault="007315BA" w:rsidP="000033D4">
      <w:pPr>
        <w:jc w:val="both"/>
        <w:rPr>
          <w:rFonts w:ascii="Arial" w:hAnsi="Arial" w:cs="Arial"/>
        </w:rPr>
      </w:pPr>
      <w:r w:rsidRPr="005951C0">
        <w:rPr>
          <w:rFonts w:ascii="Arial" w:hAnsi="Arial" w:cs="Arial"/>
        </w:rPr>
        <w:t>Niniejszym oświadczam, iż dysponuję kadrą posiadającą odpow</w:t>
      </w:r>
      <w:r w:rsidRPr="005951C0">
        <w:rPr>
          <w:rFonts w:ascii="Arial" w:hAnsi="Arial" w:cs="Arial"/>
        </w:rPr>
        <w:t>iednie doświadczenie, wykształcenie oraz kwalifikacje niezbędne do realizacji usług objętych niniejszym rozeznaniem rynku, zgodnie z wymaganiami projektu oraz dokumentacją FEW 2021–2027.</w:t>
      </w:r>
    </w:p>
    <w:p w14:paraId="5ACB1244" w14:textId="2AE9A390" w:rsidR="00E732A7" w:rsidRPr="005951C0" w:rsidRDefault="007315BA">
      <w:pPr>
        <w:rPr>
          <w:rFonts w:ascii="Arial" w:hAnsi="Arial" w:cs="Arial"/>
        </w:rPr>
      </w:pPr>
      <w:r w:rsidRPr="005951C0">
        <w:rPr>
          <w:rFonts w:ascii="Arial" w:hAnsi="Arial" w:cs="Arial"/>
        </w:rPr>
        <w:br/>
      </w:r>
      <w:proofErr w:type="spellStart"/>
      <w:r w:rsidRPr="005951C0">
        <w:rPr>
          <w:rFonts w:ascii="Arial" w:hAnsi="Arial" w:cs="Arial"/>
        </w:rPr>
        <w:t>Miejscowość</w:t>
      </w:r>
      <w:proofErr w:type="spellEnd"/>
      <w:r w:rsidRPr="005951C0">
        <w:rPr>
          <w:rFonts w:ascii="Arial" w:hAnsi="Arial" w:cs="Arial"/>
        </w:rPr>
        <w:t xml:space="preserve"> </w:t>
      </w:r>
      <w:proofErr w:type="spellStart"/>
      <w:r w:rsidRPr="005951C0">
        <w:rPr>
          <w:rFonts w:ascii="Arial" w:hAnsi="Arial" w:cs="Arial"/>
        </w:rPr>
        <w:t>i</w:t>
      </w:r>
      <w:proofErr w:type="spellEnd"/>
      <w:r w:rsidRPr="005951C0">
        <w:rPr>
          <w:rFonts w:ascii="Arial" w:hAnsi="Arial" w:cs="Arial"/>
        </w:rPr>
        <w:t xml:space="preserve"> data:</w:t>
      </w:r>
      <w:r w:rsidR="009D042B">
        <w:rPr>
          <w:rFonts w:ascii="Arial" w:hAnsi="Arial" w:cs="Arial"/>
        </w:rPr>
        <w:t xml:space="preserve"> </w:t>
      </w:r>
      <w:r w:rsidRPr="005951C0">
        <w:rPr>
          <w:rFonts w:ascii="Arial" w:hAnsi="Arial" w:cs="Arial"/>
        </w:rPr>
        <w:t>…………………………………</w:t>
      </w:r>
      <w:r w:rsidR="00B75C21">
        <w:rPr>
          <w:rFonts w:ascii="Arial" w:hAnsi="Arial" w:cs="Arial"/>
        </w:rPr>
        <w:t>…….</w:t>
      </w:r>
      <w:r w:rsidRPr="005951C0">
        <w:rPr>
          <w:rFonts w:ascii="Arial" w:hAnsi="Arial" w:cs="Arial"/>
        </w:rPr>
        <w:t>……</w:t>
      </w:r>
    </w:p>
    <w:p w14:paraId="78961C0A" w14:textId="77777777" w:rsidR="009D042B" w:rsidRDefault="007315BA">
      <w:pPr>
        <w:rPr>
          <w:rFonts w:ascii="Arial" w:hAnsi="Arial" w:cs="Arial"/>
        </w:rPr>
      </w:pPr>
      <w:r w:rsidRPr="005951C0">
        <w:rPr>
          <w:rFonts w:ascii="Arial" w:hAnsi="Arial" w:cs="Arial"/>
        </w:rPr>
        <w:br/>
        <w:t>Podpis i pieczęć wykonawcy:</w:t>
      </w:r>
      <w:r w:rsidRPr="005951C0">
        <w:rPr>
          <w:rFonts w:ascii="Arial" w:hAnsi="Arial" w:cs="Arial"/>
        </w:rPr>
        <w:br/>
      </w:r>
      <w:r w:rsidRPr="005951C0">
        <w:rPr>
          <w:rFonts w:ascii="Arial" w:hAnsi="Arial" w:cs="Arial"/>
        </w:rPr>
        <w:br/>
      </w:r>
    </w:p>
    <w:p w14:paraId="02F1DFE9" w14:textId="77777777" w:rsidR="009D042B" w:rsidRDefault="009D042B">
      <w:pPr>
        <w:rPr>
          <w:rFonts w:ascii="Arial" w:hAnsi="Arial" w:cs="Arial"/>
        </w:rPr>
      </w:pPr>
    </w:p>
    <w:p w14:paraId="3B889345" w14:textId="6A3BE2FF" w:rsidR="00682F3E" w:rsidRDefault="007315BA">
      <w:pPr>
        <w:rPr>
          <w:rFonts w:ascii="Arial" w:hAnsi="Arial" w:cs="Arial"/>
        </w:rPr>
      </w:pPr>
      <w:r w:rsidRPr="005951C0">
        <w:rPr>
          <w:rFonts w:ascii="Arial" w:hAnsi="Arial" w:cs="Arial"/>
        </w:rPr>
        <w:t>………………………………………………………………………</w:t>
      </w:r>
    </w:p>
    <w:p w14:paraId="70AF6B0D" w14:textId="77777777" w:rsidR="00682F3E" w:rsidRPr="00682F3E" w:rsidRDefault="00682F3E" w:rsidP="00682F3E">
      <w:pPr>
        <w:rPr>
          <w:rFonts w:ascii="Arial" w:hAnsi="Arial" w:cs="Arial"/>
        </w:rPr>
      </w:pPr>
    </w:p>
    <w:p w14:paraId="7425523B" w14:textId="77777777" w:rsidR="00682F3E" w:rsidRPr="00682F3E" w:rsidRDefault="00682F3E" w:rsidP="00682F3E">
      <w:pPr>
        <w:rPr>
          <w:rFonts w:ascii="Arial" w:hAnsi="Arial" w:cs="Arial"/>
        </w:rPr>
      </w:pPr>
    </w:p>
    <w:p w14:paraId="197482F7" w14:textId="77777777" w:rsidR="00682F3E" w:rsidRPr="00682F3E" w:rsidRDefault="00682F3E" w:rsidP="00682F3E">
      <w:pPr>
        <w:rPr>
          <w:rFonts w:ascii="Arial" w:hAnsi="Arial" w:cs="Arial"/>
        </w:rPr>
      </w:pPr>
    </w:p>
    <w:p w14:paraId="5FB34288" w14:textId="77777777" w:rsidR="00682F3E" w:rsidRPr="00682F3E" w:rsidRDefault="00682F3E" w:rsidP="00682F3E">
      <w:pPr>
        <w:rPr>
          <w:rFonts w:ascii="Arial" w:hAnsi="Arial" w:cs="Arial"/>
        </w:rPr>
      </w:pPr>
    </w:p>
    <w:p w14:paraId="200450CF" w14:textId="77777777" w:rsidR="00682F3E" w:rsidRPr="00682F3E" w:rsidRDefault="00682F3E" w:rsidP="00682F3E">
      <w:pPr>
        <w:rPr>
          <w:rFonts w:ascii="Arial" w:hAnsi="Arial" w:cs="Arial"/>
        </w:rPr>
      </w:pPr>
    </w:p>
    <w:p w14:paraId="7C2CCB19" w14:textId="77777777" w:rsidR="00682F3E" w:rsidRPr="00682F3E" w:rsidRDefault="00682F3E" w:rsidP="00682F3E">
      <w:pPr>
        <w:rPr>
          <w:rFonts w:ascii="Arial" w:hAnsi="Arial" w:cs="Arial"/>
        </w:rPr>
      </w:pPr>
    </w:p>
    <w:p w14:paraId="73CDBA0A" w14:textId="77777777" w:rsidR="00682F3E" w:rsidRPr="00682F3E" w:rsidRDefault="00682F3E" w:rsidP="00682F3E">
      <w:pPr>
        <w:rPr>
          <w:rFonts w:ascii="Arial" w:hAnsi="Arial" w:cs="Arial"/>
        </w:rPr>
      </w:pPr>
    </w:p>
    <w:p w14:paraId="168045D4" w14:textId="5D788686" w:rsidR="00E732A7" w:rsidRPr="00682F3E" w:rsidRDefault="00E732A7" w:rsidP="00682F3E">
      <w:pPr>
        <w:jc w:val="center"/>
        <w:rPr>
          <w:rFonts w:ascii="Arial" w:hAnsi="Arial" w:cs="Arial"/>
        </w:rPr>
      </w:pPr>
    </w:p>
    <w:sectPr w:rsidR="00E732A7" w:rsidRPr="00682F3E" w:rsidSect="009D042B">
      <w:headerReference w:type="default" r:id="rId8"/>
      <w:footerReference w:type="default" r:id="rId9"/>
      <w:pgSz w:w="12240" w:h="15840"/>
      <w:pgMar w:top="1417" w:right="1417" w:bottom="1417" w:left="1417" w:header="1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1F44" w14:textId="77777777" w:rsidR="007315BA" w:rsidRDefault="007315BA" w:rsidP="005951C0">
      <w:pPr>
        <w:spacing w:after="0" w:line="240" w:lineRule="auto"/>
      </w:pPr>
      <w:r>
        <w:separator/>
      </w:r>
    </w:p>
  </w:endnote>
  <w:endnote w:type="continuationSeparator" w:id="0">
    <w:p w14:paraId="09BB399C" w14:textId="77777777" w:rsidR="007315BA" w:rsidRDefault="007315BA" w:rsidP="0059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97019" w14:textId="77777777" w:rsidR="00295ED1" w:rsidRDefault="00295ED1" w:rsidP="00295ED1">
    <w:pPr>
      <w:pStyle w:val="Stopka"/>
    </w:pPr>
    <w:r w:rsidRPr="00BC4D88">
      <w:rPr>
        <w:noProof/>
        <w:lang w:eastAsia="pl-PL"/>
      </w:rPr>
      <w:drawing>
        <wp:inline distT="0" distB="0" distL="0" distR="0" wp14:anchorId="34D8BCFC" wp14:editId="79D6E9D5">
          <wp:extent cx="929640" cy="3733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Verdana" w:hAnsi="Verdana"/>
        <w:b/>
        <w:sz w:val="10"/>
      </w:rPr>
      <w:t xml:space="preserve">STOWARZYSZENIE OSTROWSKIE CENTRUM WSPIERANIA PRZEDSIĘBIORCZOŚCI                                   </w:t>
    </w:r>
    <w:r w:rsidRPr="00025E34">
      <w:rPr>
        <w:noProof/>
        <w:lang w:eastAsia="pl-PL"/>
      </w:rPr>
      <w:drawing>
        <wp:inline distT="0" distB="0" distL="0" distR="0" wp14:anchorId="44D58BDC" wp14:editId="4F635DF3">
          <wp:extent cx="1143000" cy="273538"/>
          <wp:effectExtent l="0" t="0" r="0" b="0"/>
          <wp:docPr id="1" name="Obraz 1" descr="C:\Users\OCWP-E\Desktop\Promocję projektów\logo horyzo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CWP-E\Desktop\Promocję projektów\logo horyzon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477" cy="275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E6E2A" w14:textId="77777777" w:rsidR="00295ED1" w:rsidRDefault="00295ED1" w:rsidP="00295ED1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            </w:t>
    </w:r>
    <w:proofErr w:type="spellStart"/>
    <w:proofErr w:type="gramStart"/>
    <w:r>
      <w:rPr>
        <w:rFonts w:ascii="Verdana" w:hAnsi="Verdana"/>
        <w:sz w:val="10"/>
      </w:rPr>
      <w:t>ul</w:t>
    </w:r>
    <w:proofErr w:type="spellEnd"/>
    <w:proofErr w:type="gramEnd"/>
    <w:r>
      <w:rPr>
        <w:rFonts w:ascii="Verdana" w:hAnsi="Verdana"/>
        <w:sz w:val="10"/>
      </w:rPr>
      <w:t xml:space="preserve">. </w:t>
    </w:r>
    <w:proofErr w:type="spellStart"/>
    <w:r>
      <w:rPr>
        <w:rFonts w:ascii="Verdana" w:hAnsi="Verdana"/>
        <w:sz w:val="10"/>
      </w:rPr>
      <w:t>Szkolna</w:t>
    </w:r>
    <w:proofErr w:type="spellEnd"/>
    <w:r>
      <w:rPr>
        <w:rFonts w:ascii="Verdana" w:hAnsi="Verdana"/>
        <w:sz w:val="10"/>
      </w:rPr>
      <w:t xml:space="preserve"> 24, 63-400 </w:t>
    </w:r>
    <w:proofErr w:type="spellStart"/>
    <w:r>
      <w:rPr>
        <w:rFonts w:ascii="Verdana" w:hAnsi="Verdana"/>
        <w:sz w:val="10"/>
      </w:rPr>
      <w:t>Ostrów</w:t>
    </w:r>
    <w:proofErr w:type="spellEnd"/>
    <w:r>
      <w:rPr>
        <w:rFonts w:ascii="Verdana" w:hAnsi="Verdana"/>
        <w:sz w:val="10"/>
      </w:rPr>
      <w:t xml:space="preserve"> </w:t>
    </w:r>
    <w:proofErr w:type="spellStart"/>
    <w:proofErr w:type="gramStart"/>
    <w:r>
      <w:rPr>
        <w:rFonts w:ascii="Verdana" w:hAnsi="Verdana"/>
        <w:sz w:val="10"/>
      </w:rPr>
      <w:t>Wlkp</w:t>
    </w:r>
    <w:proofErr w:type="spellEnd"/>
    <w:r>
      <w:rPr>
        <w:rFonts w:ascii="Verdana" w:hAnsi="Verdana"/>
        <w:sz w:val="10"/>
      </w:rPr>
      <w:t>.,</w:t>
    </w:r>
    <w:proofErr w:type="gramEnd"/>
    <w:r>
      <w:rPr>
        <w:rFonts w:ascii="Verdana" w:hAnsi="Verdana"/>
        <w:sz w:val="10"/>
      </w:rPr>
      <w:t xml:space="preserve"> </w:t>
    </w:r>
  </w:p>
  <w:p w14:paraId="2A64F722" w14:textId="77777777" w:rsidR="00295ED1" w:rsidRDefault="00295ED1" w:rsidP="00295ED1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            tel.: (62) 736 11 60</w:t>
    </w:r>
  </w:p>
  <w:p w14:paraId="7E699DD4" w14:textId="77777777" w:rsidR="00295ED1" w:rsidRPr="00025E34" w:rsidRDefault="00295ED1" w:rsidP="00295ED1">
    <w:pPr>
      <w:pStyle w:val="Stopka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                                          NIP: 622-250-41-06,</w:t>
    </w:r>
    <w:r w:rsidRPr="00025E34">
      <w:rPr>
        <w:rFonts w:ascii="Verdana" w:hAnsi="Verdana"/>
        <w:color w:val="000000" w:themeColor="text1"/>
        <w:sz w:val="10"/>
      </w:rPr>
      <w:t xml:space="preserve"> </w:t>
    </w:r>
    <w:hyperlink r:id="rId5" w:history="1">
      <w:r w:rsidRPr="00025E34">
        <w:rPr>
          <w:rStyle w:val="Hipercze"/>
          <w:rFonts w:ascii="Verdana" w:hAnsi="Verdana"/>
          <w:color w:val="000000" w:themeColor="text1"/>
          <w:sz w:val="10"/>
        </w:rPr>
        <w:t>www.ocwp.org.pl</w:t>
      </w:r>
    </w:hyperlink>
  </w:p>
  <w:p w14:paraId="6410E9BF" w14:textId="77777777" w:rsidR="00295ED1" w:rsidRDefault="00295E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F46E9" w14:textId="77777777" w:rsidR="007315BA" w:rsidRDefault="007315BA" w:rsidP="005951C0">
      <w:pPr>
        <w:spacing w:after="0" w:line="240" w:lineRule="auto"/>
      </w:pPr>
      <w:r>
        <w:separator/>
      </w:r>
    </w:p>
  </w:footnote>
  <w:footnote w:type="continuationSeparator" w:id="0">
    <w:p w14:paraId="697BCAB6" w14:textId="77777777" w:rsidR="007315BA" w:rsidRDefault="007315BA" w:rsidP="0059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DE1B" w14:textId="77777777" w:rsidR="005951C0" w:rsidRDefault="005951C0" w:rsidP="005951C0">
    <w:pPr>
      <w:pStyle w:val="Akapitzlist"/>
      <w:ind w:left="-284" w:right="-125" w:firstLine="426"/>
      <w:jc w:val="center"/>
      <w:rPr>
        <w:sz w:val="16"/>
      </w:rPr>
    </w:pPr>
    <w:r>
      <w:rPr>
        <w:sz w:val="16"/>
      </w:rPr>
      <w:t xml:space="preserve">           </w:t>
    </w:r>
    <w:r>
      <w:rPr>
        <w:rFonts w:ascii="Times New Roman"/>
        <w:b/>
        <w:noProof/>
        <w:lang w:val="pl-PL" w:eastAsia="pl-PL"/>
      </w:rPr>
      <w:drawing>
        <wp:inline distT="0" distB="0" distL="0" distR="0" wp14:anchorId="5C500883" wp14:editId="0563781D">
          <wp:extent cx="5986145" cy="544539"/>
          <wp:effectExtent l="0" t="0" r="0" b="1905"/>
          <wp:docPr id="11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86145" cy="544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</w:rPr>
      <w:t xml:space="preserve">                       </w:t>
    </w:r>
  </w:p>
  <w:p w14:paraId="1FD57E03" w14:textId="77777777" w:rsidR="005951C0" w:rsidRPr="00ED1DF3" w:rsidRDefault="005951C0" w:rsidP="005951C0">
    <w:pPr>
      <w:pStyle w:val="Akapitzlist"/>
      <w:ind w:left="0" w:right="-125"/>
      <w:jc w:val="center"/>
      <w:rPr>
        <w:sz w:val="15"/>
        <w:szCs w:val="15"/>
      </w:rPr>
    </w:pPr>
    <w:r w:rsidRPr="00ED1DF3">
      <w:rPr>
        <w:noProof/>
        <w:sz w:val="15"/>
        <w:szCs w:val="21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3A0F0" wp14:editId="2A41FE11">
              <wp:simplePos x="0" y="0"/>
              <wp:positionH relativeFrom="column">
                <wp:posOffset>-113665</wp:posOffset>
              </wp:positionH>
              <wp:positionV relativeFrom="paragraph">
                <wp:posOffset>196850</wp:posOffset>
              </wp:positionV>
              <wp:extent cx="6286500" cy="1"/>
              <wp:effectExtent l="0" t="0" r="19050" b="19050"/>
              <wp:wrapNone/>
              <wp:docPr id="9" name="Łącznik prostoliniow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650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60E463" id="Łącznik prostoliniowy 9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95pt,15.5pt" to="486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" strokecolor="black [3040]"/>
          </w:pict>
        </mc:Fallback>
      </mc:AlternateContent>
    </w:r>
  </w:p>
  <w:p w14:paraId="7423182A" w14:textId="77777777" w:rsidR="005951C0" w:rsidRDefault="00595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353A1"/>
    <w:multiLevelType w:val="hybridMultilevel"/>
    <w:tmpl w:val="A2E0F7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8210ED"/>
    <w:multiLevelType w:val="hybridMultilevel"/>
    <w:tmpl w:val="02749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C93DE0"/>
    <w:multiLevelType w:val="hybridMultilevel"/>
    <w:tmpl w:val="DB1432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751CF"/>
    <w:multiLevelType w:val="hybridMultilevel"/>
    <w:tmpl w:val="934664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0A4B6F"/>
    <w:multiLevelType w:val="hybridMultilevel"/>
    <w:tmpl w:val="8286AE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605B9"/>
    <w:multiLevelType w:val="hybridMultilevel"/>
    <w:tmpl w:val="8FC8612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206AA0"/>
    <w:multiLevelType w:val="hybridMultilevel"/>
    <w:tmpl w:val="AD8EBB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33D4"/>
    <w:rsid w:val="00034616"/>
    <w:rsid w:val="0006063C"/>
    <w:rsid w:val="000C156B"/>
    <w:rsid w:val="0015074B"/>
    <w:rsid w:val="00182E18"/>
    <w:rsid w:val="00295ED1"/>
    <w:rsid w:val="0029639D"/>
    <w:rsid w:val="00326F90"/>
    <w:rsid w:val="00352AC4"/>
    <w:rsid w:val="005951C0"/>
    <w:rsid w:val="00611F39"/>
    <w:rsid w:val="006124F4"/>
    <w:rsid w:val="00682F3E"/>
    <w:rsid w:val="006912BD"/>
    <w:rsid w:val="007315BA"/>
    <w:rsid w:val="007F09DB"/>
    <w:rsid w:val="009A7477"/>
    <w:rsid w:val="009C34DA"/>
    <w:rsid w:val="009D042B"/>
    <w:rsid w:val="00AA1D8D"/>
    <w:rsid w:val="00AC2F48"/>
    <w:rsid w:val="00AD7D9D"/>
    <w:rsid w:val="00B47730"/>
    <w:rsid w:val="00B75C21"/>
    <w:rsid w:val="00C32B26"/>
    <w:rsid w:val="00CA0C4B"/>
    <w:rsid w:val="00CB0664"/>
    <w:rsid w:val="00E61F2E"/>
    <w:rsid w:val="00E732A7"/>
    <w:rsid w:val="00EB39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CB3F69"/>
  <w14:defaultImageDpi w14:val="300"/>
  <w15:docId w15:val="{949AB796-BE64-C846-AC74-2815B54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rsid w:val="00295ED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hyperlink" Target="http://www.ocwp.org.pl" TargetMode="External"/><Relationship Id="rId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D75B97-399D-4C4E-90A2-6F3FD67E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OCWP-E</cp:lastModifiedBy>
  <cp:revision>6</cp:revision>
  <dcterms:created xsi:type="dcterms:W3CDTF">2026-05-25T10:47:00Z</dcterms:created>
  <dcterms:modified xsi:type="dcterms:W3CDTF">2026-05-25T10:51:00Z</dcterms:modified>
  <cp:category/>
</cp:coreProperties>
</file>